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306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08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 каб. 3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предусмотренном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Рафаэля </w:t>
      </w:r>
      <w:r>
        <w:rPr>
          <w:rFonts w:ascii="Times New Roman" w:eastAsia="Times New Roman" w:hAnsi="Times New Roman" w:cs="Times New Roman"/>
          <w:sz w:val="26"/>
          <w:szCs w:val="26"/>
        </w:rPr>
        <w:t>Фаргатовича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24.08.1981 года рождения, уроженца г. Сургут Тюменской области, гражданина РФ,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 г. Казань ул. </w:t>
      </w:r>
      <w:r>
        <w:rPr>
          <w:rFonts w:ascii="Times New Roman" w:eastAsia="Times New Roman" w:hAnsi="Times New Roman" w:cs="Times New Roman"/>
          <w:sz w:val="26"/>
          <w:szCs w:val="26"/>
        </w:rPr>
        <w:t>Юлиуса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Фучика д. 99а кв. 1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Дьюти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Фри»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</w:rPr>
        <w:t>860222626430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форме электронного документа¸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Дьюти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Фри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7.2025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сведения о начисленных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взнос</w:t>
      </w:r>
      <w:r>
        <w:rPr>
          <w:rFonts w:ascii="Times New Roman" w:eastAsia="Times New Roman" w:hAnsi="Times New Roman" w:cs="Times New Roman"/>
          <w:sz w:val="26"/>
          <w:szCs w:val="26"/>
        </w:rPr>
        <w:t>ах в составе единой формы сведений (ЕФС-1)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полугодие 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Нигматуллин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ся,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1128502 от 12.12.2025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об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ЕГРЮЛ;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</w:t>
      </w:r>
      <w:r>
        <w:rPr>
          <w:rFonts w:ascii="Times New Roman" w:eastAsia="Times New Roman" w:hAnsi="Times New Roman" w:cs="Times New Roman"/>
          <w:sz w:val="26"/>
          <w:szCs w:val="26"/>
        </w:rPr>
        <w:t>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0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  <w:r>
        <w:rPr>
          <w:rFonts w:ascii="Times New Roman" w:eastAsia="Times New Roman" w:hAnsi="Times New Roman" w:cs="Times New Roman"/>
          <w:sz w:val="26"/>
          <w:szCs w:val="26"/>
        </w:rPr>
        <w:t>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и, руководствуясь ст.ст.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Рафаэля </w:t>
      </w:r>
      <w:r>
        <w:rPr>
          <w:rFonts w:ascii="Times New Roman" w:eastAsia="Times New Roman" w:hAnsi="Times New Roman" w:cs="Times New Roman"/>
          <w:sz w:val="26"/>
          <w:szCs w:val="26"/>
        </w:rPr>
        <w:t>Фаргатовича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306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оплачивать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счета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РКЦ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7971160123006000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УФК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л/с 04874Ф87010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, УИН 797</w:t>
      </w:r>
      <w:r>
        <w:rPr>
          <w:rFonts w:ascii="Times New Roman" w:eastAsia="Times New Roman" w:hAnsi="Times New Roman" w:cs="Times New Roman"/>
          <w:sz w:val="22"/>
          <w:szCs w:val="22"/>
        </w:rPr>
        <w:t>86021</w:t>
      </w:r>
      <w:r>
        <w:rPr>
          <w:rFonts w:ascii="Times New Roman" w:eastAsia="Times New Roman" w:hAnsi="Times New Roman" w:cs="Times New Roman"/>
          <w:sz w:val="22"/>
          <w:szCs w:val="22"/>
        </w:rPr>
        <w:t>212250238654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06002/d594a53a5a34e7eb05417405a2a8e08308adfbd1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